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书名：商业建筑供电系统 IEEE标准241-1983</w:t>
      </w:r>
    </w:p>
    <w:p>
      <w:r>
        <w:t>作者：美国IEEE工业应用学会商业建筑电力系统委员会主编；章长东译</w:t>
      </w:r>
    </w:p>
    <w:p>
      <w:r>
        <w:t>出版社：北京：机械工业出版社</w:t>
      </w:r>
    </w:p>
    <w:p>
      <w:r>
        <w:t>出版日期：1986.12</w:t>
      </w:r>
    </w:p>
    <w:p>
      <w:r>
        <w:t>总页数：416</w:t>
      </w:r>
    </w:p>
    <w:p>
      <w:r>
        <w:t>更多请访问教客网: www.jiaokey.com</w:t>
      </w:r>
    </w:p>
    <w:p>
      <w:r>
        <w:t>商业建筑供电系统 IEEE标准241-1983 评论地址：https://www.jiaokey.com/book/detail/10992373.html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