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标准转速装置试行检定规程 JJG326-83</w:t>
      </w:r>
    </w:p>
    <w:p>
      <w:r>
        <w:rPr>
          <w:rFonts w:ascii="宋体" w:hAnsi="宋体" w:eastAsia="宋体"/>
          <w:sz w:val="24"/>
        </w:rPr>
        <w:t>中国计量科学研究院起草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2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标准转速装置试行检定规程 JJG326-83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中国计量科学研究院起草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本书出售、求购地址：https://www.jiaokey.com/book/detail/10992228.html</w:t>
      </w:r>
    </w:p>
    <w:p>
      <w:r>
        <w:t>更多相关图书推荐：https://www.jiaokey.com</w:t>
      </w:r>
    </w:p>
    <w:p>
      <w:r>
        <w:t>中国计量科学研究院起草 其他作品：https://www.jiaokey.com/tag/中国计量科学研究院起草.html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关键词搜索：https://www.jiaokey.com/tag/标准转速装置试行检定规程 JJG326-83.html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