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电气测量仪表装置设计技术规程 SDJ9-82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电气测量仪表装置设计技术规程 SDJ9-82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本书出售、求购地址：https://www.jiaokey.com/book/detail/10991855.html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关键词搜索：https://www.jiaokey.com/tag/电气测量仪表装置设计技术规程 SDJ9-82.html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