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书名：中华人民共和国水利电力部 水利水电工程地质勘察规范 SDJ14-78 试行</w:t>
      </w:r>
    </w:p>
    <w:p>
      <w:r>
        <w:t>作者:中华人民共和国水利电力部编</w:t>
      </w:r>
    </w:p>
    <w:p>
      <w:r>
        <w:t>出版社:水利出版社</w:t>
      </w:r>
    </w:p>
    <w:p>
      <w:r>
        <w:t>出版日期：1981.03</w:t>
      </w:r>
    </w:p>
    <w:p>
      <w:r>
        <w:t>总页数：57</w:t>
      </w:r>
    </w:p>
    <w:p>
      <w:r>
        <w:t>更多请访问教客网:www.jiaokey.com</w:t>
      </w:r>
    </w:p>
    <w:p>
      <w:r>
        <w:t>中华人民共和国水利电力部 水利水电工程地质勘察规范 SDJ14-78 试行评论地址：https://www.jiaokey.com/book/detail/10991849.html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