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书名：唇舌的授权  张文质教育随笔</w:t>
      </w:r>
    </w:p>
    <w:p>
      <w:r>
        <w:t>作者：张文质著</w:t>
      </w:r>
    </w:p>
    <w:p>
      <w:r>
        <w:t>出版社：福州：福建教育出版社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唇舌的授权  张文质教育随笔 评论地址：https://www.jiaokey.com/book/detail/10991834.html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