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公路钢筋混凝土及预应力混凝土桥涵设计规范 JTJ023-85 条文说明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公路钢筋混凝土及预应力混凝土桥涵设计规范 JTJ023-85 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本书出售、求购地址：https://www.jiaokey.com/book/detail/10991689.html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关键词搜索：https://www.jiaokey.com/tag/公路钢筋混凝土及预应力混凝土桥涵设计规范 JTJ023-85 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