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中华人民共和国交通部部标准 港口工程技术规范 第6篇 基本工程 第1册 混凝土和钢筋混凝土 施工部分 JTJ221-82</w:t>
      </w:r>
    </w:p>
    <w:p>
      <w:r>
        <w:rPr>
          <w:rFonts w:ascii="宋体" w:hAnsi="宋体" w:eastAsia="宋体"/>
          <w:sz w:val="24"/>
        </w:rPr>
        <w:t>交通部颁发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中华人民共和国交通部部标准 港口工程技术规范 第6篇 基本工程 第1册 混凝土和钢筋混凝土 施工部分 JTJ221-82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本书出售、求购地址：https://www.jiaokey.com/book/detail/10991683.html</w:t>
      </w:r>
    </w:p>
    <w:p>
      <w:r>
        <w:t>更多相关图书推荐：https://www.jiaokey.com</w:t>
      </w:r>
    </w:p>
    <w:p>
      <w:r>
        <w:t>交通部颁发 其他作品：https://www.jiaokey.com/tag/交通部颁发.html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关键词搜索：https://www.jiaokey.com/tag/中华人民共和国交通部部标准 港口工程技术规范 第6篇 基本工程 第1册 混凝土和钢筋混凝土 施工部分 JTJ221-82.html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