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中华人民共和国交通部直属水运干线运价规程  第1编  水运货物运价计算规则  水运货物运价分级表  上编、下编</w:t>
      </w:r>
    </w:p>
    <w:p>
      <w:r>
        <w:rPr>
          <w:rFonts w:ascii="宋体" w:hAnsi="宋体" w:eastAsia="宋体"/>
          <w:sz w:val="24"/>
        </w:rPr>
        <w:t>交通部水运总局审编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中华人民共和国交通部直属水运干线运价规程  第1编  水运货物运价计算规则  水运货物运价分级表  上编、下编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交通部水运总局审编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本书出售、求购地址：https://www.jiaokey.com/book/detail/10991668.html</w:t>
      </w:r>
    </w:p>
    <w:p>
      <w:r>
        <w:t>更多相关图书推荐：https://www.jiaokey.com</w:t>
      </w:r>
    </w:p>
    <w:p>
      <w:r>
        <w:t>交通部水运总局审编 其他作品：https://www.jiaokey.com/tag/交通部水运总局审编.html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关键词搜索：https://www.jiaokey.com/tag/中华人民共和国交通部直属水运干线运价规程  第1编  水运货物运价计算规则  水运货物运价分级表  上编、下编.html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