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书名：通用零部件图册</w:t>
      </w:r>
    </w:p>
    <w:p>
      <w:r>
        <w:t>作者：刘志芬，卢景洪编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通用零部件图册 评论地址：https://www.jiaokey.com/book/detail/10991627.html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