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书名：构造地质学术语汇编  第1部分  地壳的大型构造和地质建造</w:t>
      </w:r>
    </w:p>
    <w:p>
      <w:r>
        <w:t>作者：（苏）帕尔费洛夫（Л.М.Парфенов）等著；周裕藩译</w:t>
      </w:r>
    </w:p>
    <w:p>
      <w:r>
        <w:t>出版社：北京：中国工业出版社</w:t>
      </w:r>
    </w:p>
    <w:p>
      <w:r>
        <w:t>出版日期：1964.11</w:t>
      </w:r>
    </w:p>
    <w:p>
      <w:r>
        <w:t>总页数：188</w:t>
      </w:r>
    </w:p>
    <w:p>
      <w:r>
        <w:t>更多请访问教客网: www.jiaokey.com</w:t>
      </w:r>
    </w:p>
    <w:p>
      <w:r>
        <w:t>构造地质学术语汇编  第1部分  地壳的大型构造和地质建造 评论地址：https://www.jiaokey.com/book/detail/10991348.html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