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外国地名手册  汉俄英文对照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外国地名手册  汉俄英文对照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本书出售、求购地址：https://www.jiaokey.com/book/detail/10991284.html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关键词搜索：https://www.jiaokey.com/tag/外国地名手册  汉俄英文对照.html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