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书名：湘南及辰溪晚二叠世生物礁</w:t>
      </w:r>
    </w:p>
    <w:p>
      <w:r>
        <w:t>作者：柳祖汉等著</w:t>
      </w:r>
    </w:p>
    <w:p>
      <w:r>
        <w:t>出版社：昆明：云南科学技术出版社</w:t>
      </w:r>
    </w:p>
    <w:p>
      <w:r>
        <w:t>出版日期：1997.04</w:t>
      </w:r>
    </w:p>
    <w:p>
      <w:r>
        <w:t>总页数：76</w:t>
      </w:r>
    </w:p>
    <w:p>
      <w:r>
        <w:t>更多请访问教客网: www.jiaokey.com</w:t>
      </w:r>
    </w:p>
    <w:p>
      <w:r>
        <w:t>湘南及辰溪晚二叠世生物礁 评论地址：https://www.jiaokey.com/book/detail/10991270.html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