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书名：中国重有色金属冶炼企事业单位调查</w:t>
      </w:r>
    </w:p>
    <w:p>
      <w:r>
        <w:t>作者：朱水波主编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中国重有色金属冶炼企事业单位调查 评论地址：https://www.jiaokey.com/book/detail/10991264.html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