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热液平衡计算数据手册 HKF模型介绍及应用</w:t>
      </w:r>
    </w:p>
    <w:p>
      <w:r>
        <w:rPr>
          <w:rFonts w:ascii="宋体" w:hAnsi="宋体" w:eastAsia="宋体"/>
          <w:sz w:val="24"/>
        </w:rPr>
        <w:t>王高尚，李鹏九编著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热液平衡计算数据手册 HKF模型介绍及应用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王高尚，李鹏九编著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本书出售、求购地址：https://www.jiaokey.com/book/detail/10991237.html</w:t>
      </w:r>
    </w:p>
    <w:p>
      <w:r>
        <w:t>更多相关图书推荐：https://www.jiaokey.com</w:t>
      </w:r>
    </w:p>
    <w:p>
      <w:r>
        <w:t>王高尚，李鹏九编著 其他作品：https://www.jiaokey.com/tag/王高尚，李鹏九编著.html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关键词搜索：https://www.jiaokey.com/tag/热液平衡计算数据手册 HKF模型介绍及应用.html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