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书名：半导体二极管参数与代换手册  变容二极管分册</w:t>
      </w:r>
    </w:p>
    <w:p>
      <w:r>
        <w:t>作者：《半导体二极管参数与代换手册》编写组编</w:t>
      </w:r>
    </w:p>
    <w:p>
      <w:r>
        <w:t>出版社：上海:上海交通大学出版社,1999.01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半导体二极管参数与代换手册  变容二极管分册 评论地址：https://www.jiaokey.com/book/detail/10991233.html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