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最新雅思考试应试综合指导  学术类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最新雅思考试应试综合指导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本书出售、求购地址：https://www.jiaokey.com/book/detail/10991218.html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关键词搜索：https://www.jiaokey.com/tag/最新雅思考试应试综合指导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