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最新雅思考试应试综合指导  培训类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最新雅思考试应试综合指导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本书出售、求购地址：https://www.jiaokey.com/book/detail/10991217.html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关键词搜索：https://www.jiaokey.com/tag/最新雅思考试应试综合指导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