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专业酒水</w:t>
      </w:r>
    </w:p>
    <w:p>
      <w:r>
        <w:rPr>
          <w:rFonts w:ascii="宋体" w:hAnsi="宋体" w:eastAsia="宋体"/>
          <w:sz w:val="24"/>
        </w:rPr>
        <w:t>（美）鲍伯·里宾斯基（Bob Lipinski），（美）凯茜·里宾斯基（Kathie Lipinski）著；李正喜译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专业酒水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（美）鲍伯·里宾斯基（Bob Lipinski），（美）凯茜·里宾斯基（Kathie Lipinski）著；李正喜译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本书出售、求购地址：https://www.jiaokey.com/book/detail/10991194.html</w:t>
      </w:r>
    </w:p>
    <w:p>
      <w:r>
        <w:t>更多相关图书推荐：https://www.jiaokey.com</w:t>
      </w:r>
    </w:p>
    <w:p>
      <w:r>
        <w:t>（美）鲍伯·里宾斯基（Bob Lipinski），（美）凯茜·里宾斯基（Kathie Lipinski）著；李正喜译 其他作品：https://www.jiaokey.com/tag/（美）鲍伯·里宾斯基（Bob Lipinski），（美）凯茜·里宾斯基（Kathie Lipinski）著；李正喜译.html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关键词搜索：https://www.jiaokey.com/tag/专业酒水.html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