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英语常用口语表达小词典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英语常用口语表达小词典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本书出售、求购地址：https://www.jiaokey.com/book/detail/10991168.html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关键词搜索：https://www.jiaokey.com/tag/英语常用口语表达小词典.html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