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俄罗斯最著名的考察和探险家</w:t>
      </w:r>
    </w:p>
    <w:p>
      <w:r>
        <w:rPr>
          <w:rFonts w:ascii="宋体" w:hAnsi="宋体" w:eastAsia="宋体"/>
          <w:sz w:val="24"/>
        </w:rPr>
        <w:t>（俄）Т.Ю.卢布钦科娃（Т.Ю.Лубченкова）著；孙昌洪，税兰等译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俄罗斯最著名的考察和探险家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（俄）Т.Ю.卢布钦科娃（Т.Ю.Лубченкова）著；孙昌洪，税兰等译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本书出售、求购地址：https://www.jiaokey.com/book/detail/10991137.html</w:t>
      </w:r>
    </w:p>
    <w:p>
      <w:r>
        <w:t>更多相关图书推荐：https://www.jiaokey.com</w:t>
      </w:r>
    </w:p>
    <w:p>
      <w:r>
        <w:t>（俄）Т.Ю.卢布钦科娃（Т.Ю.Лубченкова）著；孙昌洪，税兰等译 其他作品：https://www.jiaokey.com/tag/（俄）Т.Ю.卢布钦科娃（Т.Ю.Лубченкова）著；孙昌洪，税兰等译.html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关键词搜索：https://www.jiaokey.com/tag/俄罗斯最著名的考察和探险家.html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