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书名：天涯芳草无归路  茶客奇闻</w:t>
      </w:r>
    </w:p>
    <w:p>
      <w:r>
        <w:t>作者：《山海经》杂志选编</w:t>
      </w:r>
    </w:p>
    <w:p>
      <w:r>
        <w:t>出版社：北京:北京出版社,2002.01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天涯芳草无归路  茶客奇闻 评论地址：https://www.jiaokey.com/book/detail/10991126.html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