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学校档案管理</w:t>
      </w:r>
    </w:p>
    <w:p>
      <w:r>
        <w:rPr>
          <w:rFonts w:ascii="宋体" w:hAnsi="宋体" w:eastAsia="宋体"/>
          <w:sz w:val="24"/>
        </w:rPr>
        <w:t>郑崇田，赵广友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郑崇田，赵广友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东北师范大学应用语文系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本书出售、求购地址：https://www.jiaokey.com/book/detail/10991093.html</w:t>
      </w:r>
    </w:p>
    <w:p>
      <w:r>
        <w:t>更多相关图书推荐：https://www.jiaokey.com</w:t>
      </w:r>
    </w:p>
    <w:p>
      <w:r>
        <w:t>郑崇田，赵广友 其他作品：https://www.jiaokey.com/tag/郑崇田，赵广友.html</w:t>
      </w:r>
    </w:p>
    <w:p>
      <w:r>
        <w:t>东北师范大学应用语文系 出版图书：https://www.jiaokey.com/tag/东北师范大学应用语文系.html</w:t>
      </w:r>
    </w:p>
    <w:p>
      <w:r>
        <w:t>关键词搜索：https://www.jiaokey.com/tag/学校档案管理.html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