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书名：中专教育实用理论讲座</w:t>
      </w:r>
    </w:p>
    <w:p>
      <w:r>
        <w:t>作者：谢幼琅主编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中专教育实用理论讲座 评论地址：https://www.jiaokey.com/book/detail/10991080.html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