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国外社会福利制度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国外社会福利制度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本书出售、求购地址：https://www.jiaokey.com/book/detail/10991032.html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关键词搜索：https://www.jiaokey.com/tag/国外社会福利制度.html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