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英语语法要点手册</w:t>
      </w:r>
    </w:p>
    <w:p>
      <w:r>
        <w:rPr>
          <w:rFonts w:ascii="宋体" w:hAnsi="宋体" w:eastAsia="宋体"/>
          <w:sz w:val="24"/>
        </w:rPr>
        <w:t>（美）阿兰·肯特·达特著；竟成，任芝瑛译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英语语法要点手册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（美）阿兰·肯特·达特著；竟成，任芝瑛译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本书出售、求购地址：https://www.jiaokey.com/book/detail/10991023.html</w:t>
      </w:r>
    </w:p>
    <w:p>
      <w:r>
        <w:t>更多相关图书推荐：https://www.jiaokey.com</w:t>
      </w:r>
    </w:p>
    <w:p>
      <w:r>
        <w:t>（美）阿兰·肯特·达特著；竟成，任芝瑛译 其他作品：https://www.jiaokey.com/tag/（美）阿兰·肯特·达特著；竟成，任芝瑛译.html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关键词搜索：https://www.jiaokey.com/tag/英语语法要点手册.html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