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书名：走进知识殿堂  北京百家博物馆</w:t>
      </w:r>
    </w:p>
    <w:p>
      <w:r>
        <w:t>作者：侯志云，郑明光编著</w:t>
      </w:r>
    </w:p>
    <w:p>
      <w:r>
        <w:t>出版社：北京：专利文献出版社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走进知识殿堂  北京百家博物馆 评论地址：https://www.jiaokey.com/book/detail/10990985.html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