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书名：图书分类中复分方法及疑难解释</w:t>
      </w:r>
    </w:p>
    <w:p>
      <w:r>
        <w:t>作者：俞君立编著</w:t>
      </w:r>
    </w:p>
    <w:p>
      <w:r>
        <w:t>出版社：湖北省高等学校图书馆工作委员会秘书处</w:t>
      </w:r>
    </w:p>
    <w:p>
      <w:r>
        <w:t>出版日期：1985.05</w:t>
      </w:r>
    </w:p>
    <w:p>
      <w:r>
        <w:t>总页数：257</w:t>
      </w:r>
    </w:p>
    <w:p>
      <w:r>
        <w:t>更多请访问教客网: www.jiaokey.com</w:t>
      </w:r>
    </w:p>
    <w:p>
      <w:r>
        <w:t>图书分类中复分方法及疑难解释 评论地址：https://www.jiaokey.com/book/detail/10990978.html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