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不公平贸易行为概论</w:t>
      </w:r>
    </w:p>
    <w:p>
      <w:r>
        <w:rPr>
          <w:rFonts w:ascii="宋体" w:hAnsi="宋体" w:eastAsia="宋体"/>
          <w:sz w:val="24"/>
        </w:rPr>
        <w:t>（美）查尔斯·R.麦克马尼斯（Charles R.McManis）著；陈宗胜等译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不公平贸易行为概论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（美）查尔斯·R.麦克马尼斯（Charles R.McManis）著；陈宗胜等译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本书出售、求购地址：https://www.jiaokey.com/book/detail/10990930.html</w:t>
      </w:r>
    </w:p>
    <w:p>
      <w:r>
        <w:t>更多相关图书推荐：https://www.jiaokey.com</w:t>
      </w:r>
    </w:p>
    <w:p>
      <w:r>
        <w:t>（美）查尔斯·R.麦克马尼斯（Charles R.McManis）著；陈宗胜等译 其他作品：https://www.jiaokey.com/tag/（美）查尔斯·R.麦克马尼斯（Charles R.McManis）著；陈宗胜等译.html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关键词搜索：https://www.jiaokey.com/tag/不公平贸易行为概论.html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