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书名：中国科学院禹城综合试验站年报  1988-1990</w:t>
      </w:r>
    </w:p>
    <w:p>
      <w:r>
        <w:t>作者：胡朝炳，丘山编</w:t>
      </w:r>
    </w:p>
    <w:p>
      <w:r>
        <w:t>出版社：北京：气象出版社</w:t>
      </w:r>
    </w:p>
    <w:p>
      <w:r>
        <w:t>出版日期：1991.08</w:t>
      </w:r>
    </w:p>
    <w:p>
      <w:r>
        <w:t>总页数：245</w:t>
      </w:r>
    </w:p>
    <w:p>
      <w:r>
        <w:t>更多请访问教客网: www.jiaokey.com</w:t>
      </w:r>
    </w:p>
    <w:p>
      <w:r>
        <w:t>中国科学院禹城综合试验站年报  1988-1990 评论地址：https://www.jiaokey.com/book/detail/10990899.html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