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中国西部环境演变评估  综合卷  中国西部环境演变评估综合报告</w:t>
      </w:r>
    </w:p>
    <w:p>
      <w:r>
        <w:rPr>
          <w:rFonts w:ascii="宋体" w:hAnsi="宋体" w:eastAsia="宋体"/>
          <w:sz w:val="24"/>
        </w:rPr>
        <w:t>秦大河总主编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中国西部环境演变评估  综合卷  中国西部环境演变评估综合报告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本书出售、求购地址：https://www.jiaokey.com/book/detail/10990848.html</w:t>
      </w:r>
    </w:p>
    <w:p>
      <w:r>
        <w:t>更多相关图书推荐：https://www.jiaokey.com</w:t>
      </w:r>
    </w:p>
    <w:p>
      <w:r>
        <w:t>秦大河总主编 其他作品：https://www.jiaokey.com/tag/秦大河总主编.html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关键词搜索：https://www.jiaokey.com/tag/中国西部环境演变评估  综合卷  中国西部环境演变评估综合报告.html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