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4  兵乓球、台球、棒球、垒球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4  兵乓球、台球、棒球、垒球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北京:兵器工业出版社,2001.10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奥运会(学科:英语学科:词汇)球类运动(学科:英语学科:词汇)奥运会英语词汇球类运动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本书出售、求购地址：https://www.jiaokey.com/book/detail/10990801.html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北京:兵器工业出版社,2001.10 出版图书：https://www.jiaokey.com/tag/北京:兵器工业出版社,2001.10.html</w:t>
      </w:r>
    </w:p>
    <w:p>
      <w:r>
        <w:t>关键词搜索：https://www.jiaokey.com/tag/奥运会(学科:英语学科:词汇)球类运动(学科:英语学科:词汇)奥运会英语词汇球类运动.html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