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书名：中国的“勃朗特三姐妹”  妈妈帮女儿成功手记  一位妈妈讲述着平民式的高品位家庭教育</w:t>
      </w:r>
    </w:p>
    <w:p>
      <w:r>
        <w:t>作者：楼旨君著</w:t>
      </w:r>
    </w:p>
    <w:p>
      <w:r>
        <w:t>出版社：北京：中国城市出版社</w:t>
      </w:r>
    </w:p>
    <w:p>
      <w:r>
        <w:t>出版日期：2002.01</w:t>
      </w:r>
    </w:p>
    <w:p>
      <w:r>
        <w:t>总页数：386</w:t>
      </w:r>
    </w:p>
    <w:p>
      <w:r>
        <w:t>更多请访问教客网: www.jiaokey.com</w:t>
      </w:r>
    </w:p>
    <w:p>
      <w:r>
        <w:t>中国的“勃朗特三姐妹”  妈妈帮女儿成功手记  一位妈妈讲述着平民式的高品位家庭教育 评论地址：https://www.jiaokey.com/book/detail/10990787.html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