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求职策略与潜能开发</w:t>
      </w:r>
    </w:p>
    <w:p>
      <w:r>
        <w:rPr>
          <w:rFonts w:ascii="宋体" w:hAnsi="宋体" w:eastAsia="宋体"/>
          <w:sz w:val="24"/>
        </w:rPr>
        <w:t>王中义等安徽省人才交流服务中心编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求职策略与潜能开发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王中义等安徽省人才交流服务中心编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本书出售、求购地址：https://www.jiaokey.com/book/detail/10990784.html</w:t>
      </w:r>
    </w:p>
    <w:p>
      <w:r>
        <w:t>更多相关图书推荐：https://www.jiaokey.com</w:t>
      </w:r>
    </w:p>
    <w:p>
      <w:r>
        <w:t>王中义等安徽省人才交流服务中心编 其他作品：https://www.jiaokey.com/tag/王中义等安徽省人才交流服务中心编.html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关键词搜索：https://www.jiaokey.com/tag/求职策略与潜能开发.html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