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书名：真爱怎知道</w:t>
      </w:r>
    </w:p>
    <w:p>
      <w:r>
        <w:t>作者：（美）雷·E.肖特著；尚巾译</w:t>
      </w:r>
    </w:p>
    <w:p>
      <w:r>
        <w:t>出版社：北京:中国青年出版社,1999.06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真爱怎知道 评论地址：https://www.jiaokey.com/book/detail/10990783.html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