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时间的奥秘  从时间隧道到霍金</w:t>
      </w:r>
    </w:p>
    <w:p>
      <w:r>
        <w:rPr>
          <w:rFonts w:ascii="宋体" w:hAnsi="宋体" w:eastAsia="宋体"/>
          <w:sz w:val="24"/>
        </w:rPr>
        <w:t>（日）都筑卓司著；王旭译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时间的奥秘  从时间隧道到霍金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（日）都筑卓司著；王旭译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本书出售、求购地址：https://www.jiaokey.com/book/detail/10990782.html</w:t>
      </w:r>
    </w:p>
    <w:p>
      <w:r>
        <w:t>更多相关图书推荐：https://www.jiaokey.com</w:t>
      </w:r>
    </w:p>
    <w:p>
      <w:r>
        <w:t>（日）都筑卓司著；王旭译 其他作品：https://www.jiaokey.com/tag/（日）都筑卓司著；王旭译.html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关键词搜索：https://www.jiaokey.com/tag/时间的奥秘  从时间隧道到霍金.html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