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书名：技高赛群雄  创造与成功</w:t>
      </w:r>
    </w:p>
    <w:p>
      <w:r>
        <w:t>作者：念宁，陆陆编著</w:t>
      </w:r>
    </w:p>
    <w:p>
      <w:r>
        <w:t>出版社：北京：团结出版社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技高赛群雄  创造与成功 评论地址：https://www.jiaokey.com/book/detail/10990770.html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