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控诉  十个少妓的自白</w:t>
      </w:r>
    </w:p>
    <w:p>
      <w:r>
        <w:rPr>
          <w:rFonts w:ascii="宋体" w:hAnsi="宋体" w:eastAsia="宋体"/>
          <w:sz w:val="24"/>
        </w:rPr>
        <w:t>马仑，石羊选编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0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控诉  十个少妓的自白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马仑，石羊选编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 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本书出售、求购地址：https://www.jiaokey.com/book/detail/10990729.html</w:t>
      </w:r>
    </w:p>
    <w:p>
      <w:r>
        <w:t>更多相关图书推荐：https://www.jiaokey.com</w:t>
      </w:r>
    </w:p>
    <w:p>
      <w:r>
        <w:t>马仑，石羊选编 其他作品：https://www.jiaokey.com/tag/马仑，石羊选编.html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关键词搜索：https://www.jiaokey.com/tag/短篇小说(地点: 中国 年代: 现代 学科: 选集) 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