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污染社会的人  公安部11．13行动纪实</w:t>
      </w:r>
    </w:p>
    <w:p>
      <w:r>
        <w:rPr>
          <w:rFonts w:ascii="宋体" w:hAnsi="宋体" w:eastAsia="宋体"/>
          <w:sz w:val="24"/>
        </w:rPr>
        <w:t>卫宁，西雨等著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污染社会的人  公安部11．13行动纪实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卫宁，西雨等著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本书出售、求购地址：https://www.jiaokey.com/book/detail/10990721.html</w:t>
      </w:r>
    </w:p>
    <w:p>
      <w:r>
        <w:t>更多相关图书推荐：https://www.jiaokey.com</w:t>
      </w:r>
    </w:p>
    <w:p>
      <w:r>
        <w:t>卫宁，西雨等著 其他作品：https://www.jiaokey.com/tag/卫宁，西雨等著.html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关键词搜索：https://www.jiaokey.com/tag/污染社会的人  公安部11．13行动纪实.html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