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冠中冠  当代中国体坛超级名星雕像</w:t>
      </w:r>
    </w:p>
    <w:p>
      <w:r>
        <w:rPr>
          <w:rFonts w:ascii="宋体" w:hAnsi="宋体" w:eastAsia="宋体"/>
          <w:sz w:val="24"/>
        </w:rPr>
        <w:t>陈正果等编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冠中冠  当代中国体坛超级名星雕像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本书出售、求购地址：https://www.jiaokey.com/book/detail/10990711.html</w:t>
      </w:r>
    </w:p>
    <w:p>
      <w:r>
        <w:t>更多相关图书推荐：https://www.jiaokey.com</w:t>
      </w:r>
    </w:p>
    <w:p>
      <w:r>
        <w:t>陈正果等编 其他作品：https://www.jiaokey.com/tag/陈正果等编.html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关键词搜索：https://www.jiaokey.com/tag/冠中冠  当代中国体坛超级名星雕像.html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