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来点儿葱、来点儿蒜、来点儿芝麻盐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来点儿葱、来点儿蒜、来点儿芝麻盐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本书出售、求购地址：https://www.jiaokey.com/book/detail/10990709.html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关键词搜索：https://www.jiaokey.com/tag/来点儿葱、来点儿蒜、来点儿芝麻盐.html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