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维纳斯闯进门来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维纳斯闯进门来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本书出售、求购地址：https://www.jiaokey.com/book/detail/10990687.html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关键词搜索：https://www.jiaokey.com/tag/维纳斯闯进门来.html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