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书名：体道真言：中华大智慧</w:t>
      </w:r>
    </w:p>
    <w:p>
      <w:r>
        <w:t>作者：李双璧，陈常锦等篡辑</w:t>
      </w:r>
    </w:p>
    <w:p>
      <w:r>
        <w:t>出版社：贵阳：贵州人民出版社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体道真言：中华大智慧 评论地址：https://www.jiaokey.com/book/detail/10990676.html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