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南怀瑾的理念</w:t>
      </w:r>
    </w:p>
    <w:p>
      <w:r>
        <w:rPr>
          <w:rFonts w:ascii="宋体" w:hAnsi="宋体" w:eastAsia="宋体"/>
          <w:sz w:val="24"/>
        </w:rPr>
        <w:t>（美）侯承业（Michael Hou）著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南怀瑾的理念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（美）侯承业（Michael Hou）著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南怀瑾(学科: 人物研究)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本书出售、求购地址：https://www.jiaokey.com/book/detail/10990661.html</w:t>
      </w:r>
    </w:p>
    <w:p>
      <w:r>
        <w:t>更多相关图书推荐：https://www.jiaokey.com</w:t>
      </w:r>
    </w:p>
    <w:p>
      <w:r>
        <w:t>（美）侯承业（Michael Hou）著 其他作品：https://www.jiaokey.com/tag/（美）侯承业（Michael Hou）著.html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关键词搜索：https://www.jiaokey.com/tag/南怀瑾(学科: 人物研究).html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