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世界探险经典  卷3  谜踪探险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世界探险经典  卷3  谜踪探险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本书出售、求购地址：https://www.jiaokey.com/book/detail/10990627.html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关键词搜索：https://www.jiaokey.com/tag/世界探险经典  卷3  谜踪探险.html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