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世界探险经典  卷1  洪荒探险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世界探险经典  卷1  洪荒探险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本书出售、求购地址：https://www.jiaokey.com/book/detail/10990626.html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关键词搜索：https://www.jiaokey.com/tag/世界探险经典  卷1  洪荒探险.html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