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世界侦破经典  卷3  惊险侦破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世界侦破经典  卷3  惊险侦破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本书出售、求购地址：https://www.jiaokey.com/book/detail/10990615.html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关键词搜索：https://www.jiaokey.com/tag/世界侦破经典  卷3  惊险侦破.html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