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爱与寂寞散步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爱与寂寞散步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本书出售、求购地址：https://www.jiaokey.com/book/detail/10990606.html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关键词搜索：https://www.jiaokey.com/tag/爱与寂寞散步.html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