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铁血词魂辛弃疾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铁血词魂辛弃疾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辛弃疾-生平事迹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本书出售、求购地址：https://www.jiaokey.com/book/detail/10990597.html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关键词搜索：https://www.jiaokey.com/tag/辛弃疾-生平事迹.html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