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书名：金钱与诱惑</w:t>
      </w:r>
    </w:p>
    <w:p>
      <w:r>
        <w:t>作者:白石，冯以平著</w:t>
      </w:r>
    </w:p>
    <w:p>
      <w:r>
        <w:t>出版社:北京:解放军文艺出版社,1992.07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金钱与诱惑评论地址：https://www.jiaokey.com/book/detail/10990551.html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