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银松传奇  1  一位将军青少年的故事</w:t>
      </w:r>
    </w:p>
    <w:p>
      <w:r>
        <w:rPr>
          <w:rFonts w:ascii="宋体" w:hAnsi="宋体" w:eastAsia="宋体"/>
          <w:sz w:val="24"/>
        </w:rPr>
        <w:t>秦光，庆彬著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银松传奇  1  一位将军青少年的故事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秦光，庆彬著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本书出售、求购地址：https://www.jiaokey.com/book/detail/10990544.html</w:t>
      </w:r>
    </w:p>
    <w:p>
      <w:r>
        <w:t>更多相关图书推荐：https://www.jiaokey.com</w:t>
      </w:r>
    </w:p>
    <w:p>
      <w:r>
        <w:t>秦光，庆彬著 其他作品：https://www.jiaokey.com/tag/秦光，庆彬著.html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关键词搜索：https://www.jiaokey.com/tag/革命故事-中国-现代.html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